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05-050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28.05.2024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Крупенина Валерия Валерьевича, </w:t>
      </w:r>
      <w:r>
        <w:rPr>
          <w:rStyle w:val="cat-ExternalSystemDefinedgrp-3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1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18810586231120029542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.11.2023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по делу об административном правонарушении, предусмотренном ч.3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ст.12.12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Крупенину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В установленный ст.32.2 КоАП РФ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Крупенин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Крупенин В.В. извещенный о времени и месте рассмотрения дела, в судебное заседание не явился, ходатайств об отложении дела не заявлял, посредств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телефонной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сообщил, что вину в совершении административного правонарушения признает, раскаивается,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просил рассмотреть дело без его участия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Крупенина В.В.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Крупенина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образуют состав административного правонарушения, предусмотренного частью 1 статьи 20.25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Крупенина В.В.;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18810586231120029542 от 20.11.2023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Крупенин В.В.</w:t>
      </w:r>
      <w:r>
        <w:rPr>
          <w:rFonts w:ascii="Times New Roman" w:eastAsia="Times New Roman" w:hAnsi="Times New Roman" w:cs="Times New Roman"/>
          <w:sz w:val="26"/>
          <w:szCs w:val="26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Крупенина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Крупенину В.В.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ч.4.1 КоАП РФ при назначении административного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2.2 той же статьи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менее четырех тысяч рублей, а для должностных лиц - не менее сорока тысяч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2.3 ст. 4.1 КоАП РФ при назначении административного наказания в соответствии с ч.2.2 указанной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</w:t>
      </w:r>
      <w:r>
        <w:rPr>
          <w:rFonts w:ascii="Times New Roman" w:eastAsia="Times New Roman" w:hAnsi="Times New Roman" w:cs="Times New Roman"/>
          <w:sz w:val="26"/>
          <w:szCs w:val="26"/>
        </w:rPr>
        <w:t>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Крупенина В.В.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 совершения административного правонарушения,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Крупениным В.В.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вины, раскаяние в совершённом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 возможным признать указанные обстоятельства исключительными, снизив на основании ч.2.2 и ч.2.3 ст.4.1 КоАП РФ размер назначаемого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Крупенину В.В. </w:t>
      </w:r>
      <w:r>
        <w:rPr>
          <w:rFonts w:ascii="Times New Roman" w:eastAsia="Times New Roman" w:hAnsi="Times New Roman" w:cs="Times New Roman"/>
          <w:sz w:val="26"/>
          <w:szCs w:val="26"/>
        </w:rPr>
        <w:t>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Крупенина Валерия Валерьевича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на основании ч.2.2 и ч.2.3 ст.4.1 КоАП РФ в размере 5 000 (пяти тысяч) рублей 00 копеек.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0412365400135005042420188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ExternalSystemDefinedgrp-32rplc-16">
    <w:name w:val="cat-ExternalSystemDefined grp-32 rplc-16"/>
    <w:basedOn w:val="DefaultParagraphFont"/>
  </w:style>
  <w:style w:type="character" w:customStyle="1" w:styleId="cat-ExternalSystemDefinedgrp-33rplc-17">
    <w:name w:val="cat-ExternalSystemDefined grp-3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